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7B7" w:rsidRPr="00CA07B7" w:rsidRDefault="00CA07B7" w:rsidP="00CA07B7">
      <w:pPr>
        <w:jc w:val="center"/>
        <w:rPr>
          <w:b/>
          <w:u w:val="single"/>
        </w:rPr>
      </w:pPr>
      <w:r w:rsidRPr="00CA07B7">
        <w:rPr>
          <w:b/>
          <w:u w:val="single"/>
        </w:rPr>
        <w:t>FNP Reporting</w:t>
      </w:r>
    </w:p>
    <w:p w:rsidR="000B65BA" w:rsidRDefault="000B65BA" w:rsidP="000B65BA">
      <w:pPr>
        <w:rPr>
          <w:i/>
        </w:rPr>
      </w:pPr>
      <w:r w:rsidRPr="00CA07B7">
        <w:rPr>
          <w:i/>
        </w:rPr>
        <w:t>Due to COVID-19 and increased workloads, FNP Monthly / Quarterly reporting submissions will be suspended until f</w:t>
      </w:r>
      <w:r>
        <w:rPr>
          <w:i/>
        </w:rPr>
        <w:t xml:space="preserve">urther notice. We would </w:t>
      </w:r>
      <w:r w:rsidRPr="00CA07B7">
        <w:rPr>
          <w:i/>
        </w:rPr>
        <w:t xml:space="preserve">encourage sites to gather and monitor information </w:t>
      </w:r>
      <w:r>
        <w:rPr>
          <w:i/>
        </w:rPr>
        <w:t xml:space="preserve">at a local level </w:t>
      </w:r>
      <w:r w:rsidRPr="00CA07B7">
        <w:rPr>
          <w:i/>
        </w:rPr>
        <w:t>over this period.</w:t>
      </w:r>
    </w:p>
    <w:p w:rsidR="000B65BA" w:rsidRDefault="000B65BA" w:rsidP="000B65BA">
      <w:pPr>
        <w:rPr>
          <w:i/>
        </w:rPr>
      </w:pPr>
    </w:p>
    <w:p w:rsidR="000B65BA" w:rsidRDefault="000B65BA" w:rsidP="000B65BA">
      <w:r>
        <w:t xml:space="preserve">We need minimal information therefore, request the following table is completed every Monday relating to the previous week and submitted to </w:t>
      </w:r>
      <w:hyperlink r:id="rId8" w:history="1">
        <w:r w:rsidRPr="0083541B">
          <w:rPr>
            <w:rStyle w:val="Hyperlink"/>
          </w:rPr>
          <w:t>Family_Nurse_Partnership@gov.scot</w:t>
        </w:r>
      </w:hyperlink>
      <w:r>
        <w:rPr>
          <w:rStyle w:val="Hyperlink"/>
        </w:rPr>
        <w:t xml:space="preserve"> </w:t>
      </w:r>
    </w:p>
    <w:p w:rsidR="000B65BA" w:rsidRDefault="000B65BA" w:rsidP="000B65BA"/>
    <w:p w:rsidR="000B65BA" w:rsidRDefault="000B65BA" w:rsidP="000B65BA">
      <w:r>
        <w:t>Numbers of staff Pre-COVID-19</w:t>
      </w:r>
    </w:p>
    <w:tbl>
      <w:tblPr>
        <w:tblW w:w="9016" w:type="dxa"/>
        <w:tblLook w:val="04A0" w:firstRow="1" w:lastRow="0" w:firstColumn="1" w:lastColumn="0" w:noHBand="0" w:noVBand="1"/>
      </w:tblPr>
      <w:tblGrid>
        <w:gridCol w:w="1838"/>
        <w:gridCol w:w="1134"/>
        <w:gridCol w:w="1311"/>
        <w:gridCol w:w="1241"/>
        <w:gridCol w:w="1842"/>
        <w:gridCol w:w="1650"/>
      </w:tblGrid>
      <w:tr w:rsidR="000B65BA" w:rsidRPr="00256A2E" w:rsidTr="00C42BB5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A" w:rsidRPr="00256A2E" w:rsidRDefault="000B65BA" w:rsidP="00C42BB5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256A2E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FNP Supervisors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A" w:rsidRPr="00256A2E" w:rsidRDefault="000B65BA" w:rsidP="00C42BB5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256A2E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5BA" w:rsidRPr="00256A2E" w:rsidRDefault="000B65BA" w:rsidP="00C42BB5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256A2E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FNP Nurses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5BA" w:rsidRPr="00256A2E" w:rsidRDefault="000B65BA" w:rsidP="00C42BB5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5BA" w:rsidRPr="00256A2E" w:rsidRDefault="000B65BA" w:rsidP="00C42BB5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Data/admin staff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5BA" w:rsidRDefault="000B65BA" w:rsidP="00C42BB5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</w:tbl>
    <w:p w:rsidR="000B65BA" w:rsidRDefault="000B65BA" w:rsidP="000B65BA"/>
    <w:p w:rsidR="000B65BA" w:rsidRDefault="000B65BA" w:rsidP="000B65BA"/>
    <w:tbl>
      <w:tblPr>
        <w:tblW w:w="9021" w:type="dxa"/>
        <w:tblLook w:val="04A0" w:firstRow="1" w:lastRow="0" w:firstColumn="1" w:lastColumn="0" w:noHBand="0" w:noVBand="1"/>
      </w:tblPr>
      <w:tblGrid>
        <w:gridCol w:w="2835"/>
        <w:gridCol w:w="993"/>
        <w:gridCol w:w="992"/>
        <w:gridCol w:w="850"/>
        <w:gridCol w:w="851"/>
        <w:gridCol w:w="850"/>
        <w:gridCol w:w="851"/>
        <w:gridCol w:w="799"/>
      </w:tblGrid>
      <w:tr w:rsidR="000B65BA" w:rsidRPr="00256A2E" w:rsidTr="00C42BB5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5BA" w:rsidRPr="00256A2E" w:rsidRDefault="000B65BA" w:rsidP="00C42BB5">
            <w:pPr>
              <w:rPr>
                <w:rFonts w:ascii="Times New Roman" w:hAnsi="Times New Roman"/>
                <w:sz w:val="20"/>
                <w:szCs w:val="24"/>
                <w:lang w:eastAsia="en-GB"/>
              </w:rPr>
            </w:pPr>
          </w:p>
        </w:tc>
        <w:tc>
          <w:tcPr>
            <w:tcW w:w="6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0B65BA" w:rsidRPr="00256A2E" w:rsidRDefault="000B65BA" w:rsidP="00C42B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256A2E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Week Commencing</w:t>
            </w:r>
          </w:p>
        </w:tc>
      </w:tr>
      <w:tr w:rsidR="000B65BA" w:rsidRPr="00256A2E" w:rsidTr="00C42BB5">
        <w:trPr>
          <w:trHeight w:val="43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5BA" w:rsidRPr="00256A2E" w:rsidRDefault="000B65BA" w:rsidP="00C42B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A" w:rsidRPr="00256A2E" w:rsidRDefault="000B65BA" w:rsidP="00C42BB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256A2E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23-Mar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5BA" w:rsidRPr="00256A2E" w:rsidRDefault="000B65BA" w:rsidP="00C42BB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256A2E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30-Mar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5BA" w:rsidRPr="00256A2E" w:rsidRDefault="000B65BA" w:rsidP="00C42BB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256A2E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06-Apr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5BA" w:rsidRPr="00256A2E" w:rsidRDefault="000B65BA" w:rsidP="00C42BB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256A2E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13-Apr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5BA" w:rsidRPr="00256A2E" w:rsidRDefault="000B65BA" w:rsidP="00C42BB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256A2E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20-Apr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5BA" w:rsidRPr="00256A2E" w:rsidRDefault="000B65BA" w:rsidP="00C42BB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256A2E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27-Apr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5BA" w:rsidRPr="00256A2E" w:rsidRDefault="000B65BA" w:rsidP="00C42BB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4-May</w:t>
            </w:r>
          </w:p>
        </w:tc>
      </w:tr>
      <w:tr w:rsidR="000B65BA" w:rsidRPr="00256A2E" w:rsidTr="00C42BB5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A" w:rsidRPr="00256A2E" w:rsidRDefault="000B65BA" w:rsidP="00C42BB5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256A2E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FNP Supervisors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available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A" w:rsidRPr="00256A2E" w:rsidRDefault="000B65BA" w:rsidP="00C42BB5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256A2E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A" w:rsidRPr="00256A2E" w:rsidRDefault="000B65BA" w:rsidP="00C42BB5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256A2E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A" w:rsidRPr="00256A2E" w:rsidRDefault="000B65BA" w:rsidP="00C42BB5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256A2E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A" w:rsidRPr="00256A2E" w:rsidRDefault="000B65BA" w:rsidP="00C42BB5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256A2E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A" w:rsidRPr="00256A2E" w:rsidRDefault="000B65BA" w:rsidP="00C42BB5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256A2E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A" w:rsidRPr="00256A2E" w:rsidRDefault="000B65BA" w:rsidP="00C42BB5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256A2E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A" w:rsidRPr="00256A2E" w:rsidRDefault="000B65BA" w:rsidP="00C42BB5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256A2E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0B65BA" w:rsidRPr="00256A2E" w:rsidTr="00C42BB5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5BA" w:rsidRPr="00256A2E" w:rsidRDefault="000B65BA" w:rsidP="00C42BB5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256A2E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FNP Supervisors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u</w:t>
            </w:r>
            <w:r w:rsidRPr="00256A2E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navailable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5BA" w:rsidRPr="00256A2E" w:rsidRDefault="000B65BA" w:rsidP="00C42BB5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5BA" w:rsidRPr="00256A2E" w:rsidRDefault="000B65BA" w:rsidP="00C42BB5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5BA" w:rsidRPr="00256A2E" w:rsidRDefault="000B65BA" w:rsidP="00C42BB5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5BA" w:rsidRPr="00256A2E" w:rsidRDefault="000B65BA" w:rsidP="00C42BB5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5BA" w:rsidRPr="00256A2E" w:rsidRDefault="000B65BA" w:rsidP="00C42BB5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5BA" w:rsidRPr="00256A2E" w:rsidRDefault="000B65BA" w:rsidP="00C42BB5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5BA" w:rsidRPr="00256A2E" w:rsidRDefault="000B65BA" w:rsidP="00C42BB5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0B65BA" w:rsidRPr="00256A2E" w:rsidTr="00C42BB5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5BA" w:rsidRPr="00256A2E" w:rsidRDefault="000B65BA" w:rsidP="00C42BB5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256A2E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FNP Supervisors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d</w:t>
            </w:r>
            <w:r w:rsidRPr="00256A2E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eployed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5BA" w:rsidRPr="00256A2E" w:rsidRDefault="000B65BA" w:rsidP="00C42BB5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5BA" w:rsidRPr="00256A2E" w:rsidRDefault="000B65BA" w:rsidP="00C42BB5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5BA" w:rsidRPr="00256A2E" w:rsidRDefault="000B65BA" w:rsidP="00C42BB5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5BA" w:rsidRPr="00256A2E" w:rsidRDefault="000B65BA" w:rsidP="00C42BB5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5BA" w:rsidRPr="00256A2E" w:rsidRDefault="000B65BA" w:rsidP="00C42BB5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5BA" w:rsidRPr="00256A2E" w:rsidRDefault="000B65BA" w:rsidP="00C42BB5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5BA" w:rsidRPr="00256A2E" w:rsidRDefault="000B65BA" w:rsidP="00C42BB5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0B65BA" w:rsidRPr="00256A2E" w:rsidTr="00C42BB5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A" w:rsidRPr="00256A2E" w:rsidRDefault="000B65BA" w:rsidP="00C42BB5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256A2E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FNP Nurses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available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A" w:rsidRPr="00256A2E" w:rsidRDefault="000B65BA" w:rsidP="00C42BB5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256A2E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A" w:rsidRPr="00256A2E" w:rsidRDefault="000B65BA" w:rsidP="00C42BB5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256A2E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A" w:rsidRPr="00256A2E" w:rsidRDefault="000B65BA" w:rsidP="00C42BB5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256A2E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A" w:rsidRPr="00256A2E" w:rsidRDefault="000B65BA" w:rsidP="00C42BB5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256A2E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A" w:rsidRPr="00256A2E" w:rsidRDefault="000B65BA" w:rsidP="00C42BB5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256A2E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A" w:rsidRPr="00256A2E" w:rsidRDefault="000B65BA" w:rsidP="00C42BB5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256A2E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A" w:rsidRPr="00256A2E" w:rsidRDefault="000B65BA" w:rsidP="00C42BB5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256A2E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0B65BA" w:rsidRPr="00256A2E" w:rsidTr="00C42BB5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5BA" w:rsidRPr="00256A2E" w:rsidRDefault="000B65BA" w:rsidP="00C42BB5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256A2E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FNP Nurses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unavailable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5BA" w:rsidRPr="00256A2E" w:rsidRDefault="000B65BA" w:rsidP="00C42BB5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5BA" w:rsidRPr="00256A2E" w:rsidRDefault="000B65BA" w:rsidP="00C42BB5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5BA" w:rsidRPr="00256A2E" w:rsidRDefault="000B65BA" w:rsidP="00C42BB5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5BA" w:rsidRPr="00256A2E" w:rsidRDefault="000B65BA" w:rsidP="00C42BB5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5BA" w:rsidRPr="00256A2E" w:rsidRDefault="000B65BA" w:rsidP="00C42BB5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5BA" w:rsidRPr="00256A2E" w:rsidRDefault="000B65BA" w:rsidP="00C42BB5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5BA" w:rsidRPr="00256A2E" w:rsidRDefault="000B65BA" w:rsidP="00C42BB5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0B65BA" w:rsidRPr="00256A2E" w:rsidTr="00C42BB5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A" w:rsidRPr="00256A2E" w:rsidRDefault="000B65BA" w:rsidP="00C42BB5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256A2E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FNP Nurses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deployed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A" w:rsidRPr="00256A2E" w:rsidRDefault="000B65BA" w:rsidP="00C42BB5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256A2E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A" w:rsidRPr="00256A2E" w:rsidRDefault="000B65BA" w:rsidP="00C42BB5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256A2E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A" w:rsidRPr="00256A2E" w:rsidRDefault="000B65BA" w:rsidP="00C42BB5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256A2E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A" w:rsidRPr="00256A2E" w:rsidRDefault="000B65BA" w:rsidP="00C42BB5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256A2E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A" w:rsidRPr="00256A2E" w:rsidRDefault="000B65BA" w:rsidP="00C42BB5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256A2E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A" w:rsidRPr="00256A2E" w:rsidRDefault="000B65BA" w:rsidP="00C42BB5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256A2E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A" w:rsidRPr="00256A2E" w:rsidRDefault="000B65BA" w:rsidP="00C42BB5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256A2E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0B65BA" w:rsidRPr="00256A2E" w:rsidTr="00C42BB5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5BA" w:rsidRPr="00256A2E" w:rsidRDefault="000B65BA" w:rsidP="00C42BB5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Data/admin staff available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5BA" w:rsidRPr="00256A2E" w:rsidRDefault="000B65BA" w:rsidP="00C42BB5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5BA" w:rsidRPr="00256A2E" w:rsidRDefault="000B65BA" w:rsidP="00C42BB5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5BA" w:rsidRPr="00256A2E" w:rsidRDefault="000B65BA" w:rsidP="00C42BB5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5BA" w:rsidRPr="00256A2E" w:rsidRDefault="000B65BA" w:rsidP="00C42BB5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5BA" w:rsidRPr="00256A2E" w:rsidRDefault="000B65BA" w:rsidP="00C42BB5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5BA" w:rsidRPr="00256A2E" w:rsidRDefault="000B65BA" w:rsidP="00C42BB5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5BA" w:rsidRPr="00256A2E" w:rsidRDefault="000B65BA" w:rsidP="00C42BB5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0B65BA" w:rsidRPr="00256A2E" w:rsidTr="00C42BB5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5BA" w:rsidRPr="00256A2E" w:rsidRDefault="000B65BA" w:rsidP="00C42BB5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Data/admin staff unavailable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5BA" w:rsidRPr="00256A2E" w:rsidRDefault="000B65BA" w:rsidP="00C42BB5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5BA" w:rsidRPr="00256A2E" w:rsidRDefault="000B65BA" w:rsidP="00C42BB5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5BA" w:rsidRPr="00256A2E" w:rsidRDefault="000B65BA" w:rsidP="00C42BB5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5BA" w:rsidRPr="00256A2E" w:rsidRDefault="000B65BA" w:rsidP="00C42BB5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5BA" w:rsidRPr="00256A2E" w:rsidRDefault="000B65BA" w:rsidP="00C42BB5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5BA" w:rsidRPr="00256A2E" w:rsidRDefault="000B65BA" w:rsidP="00C42BB5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5BA" w:rsidRPr="00256A2E" w:rsidRDefault="000B65BA" w:rsidP="00C42BB5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0B65BA" w:rsidRPr="00256A2E" w:rsidTr="00C42BB5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A" w:rsidRPr="00256A2E" w:rsidRDefault="000B65BA" w:rsidP="00C42BB5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Data/admin staff deployed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A" w:rsidRPr="00256A2E" w:rsidRDefault="000B65BA" w:rsidP="00C42BB5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256A2E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A" w:rsidRPr="00256A2E" w:rsidRDefault="000B65BA" w:rsidP="00C42BB5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256A2E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A" w:rsidRPr="00256A2E" w:rsidRDefault="000B65BA" w:rsidP="00C42BB5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256A2E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A" w:rsidRPr="00256A2E" w:rsidRDefault="000B65BA" w:rsidP="00C42BB5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256A2E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A" w:rsidRPr="00256A2E" w:rsidRDefault="000B65BA" w:rsidP="00C42BB5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256A2E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A" w:rsidRPr="00256A2E" w:rsidRDefault="000B65BA" w:rsidP="00C42BB5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256A2E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BA" w:rsidRPr="00256A2E" w:rsidRDefault="000B65BA" w:rsidP="00C42BB5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256A2E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</w:tbl>
    <w:p w:rsidR="000B65BA" w:rsidRDefault="000B65BA" w:rsidP="000B65BA"/>
    <w:p w:rsidR="000B65BA" w:rsidRDefault="000B65BA" w:rsidP="000B65BA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EE06C1" wp14:editId="2285D66F">
                <wp:simplePos x="0" y="0"/>
                <wp:positionH relativeFrom="column">
                  <wp:posOffset>4019550</wp:posOffset>
                </wp:positionH>
                <wp:positionV relativeFrom="paragraph">
                  <wp:posOffset>93345</wp:posOffset>
                </wp:positionV>
                <wp:extent cx="1400175" cy="3048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5BA" w:rsidRDefault="000B65BA" w:rsidP="000B65BA">
                            <w:pPr>
                              <w:jc w:val="center"/>
                            </w:pPr>
                            <w:r>
                              <w:t>GREEN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EE06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6.5pt;margin-top:7.35pt;width:110.2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">
                <v:textbox>
                  <w:txbxContent>
                    <w:p w:rsidR="000B65BA" w:rsidRDefault="000B65BA" w:rsidP="000B65BA">
                      <w:pPr>
                        <w:jc w:val="center"/>
                      </w:pPr>
                      <w:r>
                        <w:t>GREEN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B65BA" w:rsidRDefault="000B65BA" w:rsidP="000B65BA">
      <w:r>
        <w:t>Capacity to deliver programme (Green/Amber/Red)</w:t>
      </w:r>
      <w:r>
        <w:tab/>
        <w:t>:</w:t>
      </w:r>
    </w:p>
    <w:p w:rsidR="000B65BA" w:rsidRPr="00CA07B7" w:rsidRDefault="000B65BA" w:rsidP="000B65BA">
      <w:pPr>
        <w:rPr>
          <w:sz w:val="16"/>
          <w:szCs w:val="16"/>
        </w:rPr>
      </w:pPr>
      <w:r w:rsidRPr="00CA07B7">
        <w:rPr>
          <w:sz w:val="16"/>
          <w:szCs w:val="16"/>
        </w:rPr>
        <w:t xml:space="preserve"> </w:t>
      </w:r>
      <w:r w:rsidRPr="00CA07B7">
        <w:rPr>
          <w:rFonts w:ascii="Calibri" w:hAnsi="Calibri" w:cs="Calibri"/>
          <w:color w:val="000000"/>
          <w:sz w:val="16"/>
          <w:szCs w:val="16"/>
          <w:lang w:eastAsia="en-GB"/>
        </w:rPr>
        <w:t>  </w:t>
      </w:r>
    </w:p>
    <w:tbl>
      <w:tblPr>
        <w:tblpPr w:leftFromText="180" w:rightFromText="180" w:vertAnchor="text" w:tblpY="1"/>
        <w:tblOverlap w:val="never"/>
        <w:tblW w:w="5340" w:type="dxa"/>
        <w:tblLook w:val="04A0" w:firstRow="1" w:lastRow="0" w:firstColumn="1" w:lastColumn="0" w:noHBand="0" w:noVBand="1"/>
      </w:tblPr>
      <w:tblGrid>
        <w:gridCol w:w="960"/>
        <w:gridCol w:w="4380"/>
      </w:tblGrid>
      <w:tr w:rsidR="000B65BA" w:rsidRPr="00CA07B7" w:rsidTr="00C42BB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0B65BA" w:rsidRPr="00CA07B7" w:rsidRDefault="000B65BA" w:rsidP="00C42BB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CA07B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GREEN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0B65BA" w:rsidRPr="00CA07B7" w:rsidRDefault="000B65BA" w:rsidP="00C42BB5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CA07B7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Able to deliver all aspects of FNP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 xml:space="preserve"> as per recent COVID-19 national guidelines</w:t>
            </w:r>
          </w:p>
        </w:tc>
      </w:tr>
      <w:tr w:rsidR="000B65BA" w:rsidRPr="00CA07B7" w:rsidTr="00C42BB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0B65BA" w:rsidRPr="00CA07B7" w:rsidRDefault="000B65BA" w:rsidP="00C42BB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CA07B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AMBER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0B65BA" w:rsidRPr="00CA07B7" w:rsidRDefault="000B65BA" w:rsidP="00C42BB5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CA07B7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Able to deliver essential elements only</w:t>
            </w:r>
          </w:p>
        </w:tc>
      </w:tr>
      <w:tr w:rsidR="000B65BA" w:rsidRPr="00CA07B7" w:rsidTr="00C42BB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F5045"/>
            <w:noWrap/>
            <w:vAlign w:val="bottom"/>
            <w:hideMark/>
          </w:tcPr>
          <w:p w:rsidR="000B65BA" w:rsidRPr="00CA07B7" w:rsidRDefault="000B65BA" w:rsidP="00C42BB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CA07B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RED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000000" w:fill="DF5045"/>
            <w:noWrap/>
            <w:vAlign w:val="bottom"/>
            <w:hideMark/>
          </w:tcPr>
          <w:p w:rsidR="000B65BA" w:rsidRPr="00CA07B7" w:rsidRDefault="000B65BA" w:rsidP="00C42BB5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CA07B7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Unable to deliver most/all of FNP programme</w:t>
            </w:r>
          </w:p>
        </w:tc>
      </w:tr>
    </w:tbl>
    <w:p w:rsidR="000B65BA" w:rsidRDefault="000B65BA" w:rsidP="000B65BA"/>
    <w:p w:rsidR="000B65BA" w:rsidRPr="00CA07B7" w:rsidRDefault="000B65BA" w:rsidP="000B65BA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3801C45" wp14:editId="64C94287">
                <wp:simplePos x="0" y="0"/>
                <wp:positionH relativeFrom="margin">
                  <wp:posOffset>0</wp:posOffset>
                </wp:positionH>
                <wp:positionV relativeFrom="paragraph">
                  <wp:posOffset>758190</wp:posOffset>
                </wp:positionV>
                <wp:extent cx="5981700" cy="197167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5BA" w:rsidRPr="00C53FB0" w:rsidRDefault="000B65BA" w:rsidP="000B65BA">
                            <w:pP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C53FB0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Please use this box to include any details of service delivery challenges</w:t>
                            </w:r>
                          </w:p>
                          <w:p w:rsidR="000B65BA" w:rsidRPr="00CA07B7" w:rsidRDefault="000B65BA" w:rsidP="000B65B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01C45" id="_x0000_s1027" type="#_x0000_t202" style="position:absolute;margin-left:0;margin-top:59.7pt;width:471pt;height:155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">
                <v:textbox>
                  <w:txbxContent>
                    <w:p w:rsidR="000B65BA" w:rsidRPr="00C53FB0" w:rsidRDefault="000B65BA" w:rsidP="000B65BA">
                      <w:pPr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C53FB0">
                        <w:rPr>
                          <w:b/>
                          <w:sz w:val="16"/>
                          <w:szCs w:val="16"/>
                          <w:u w:val="single"/>
                        </w:rPr>
                        <w:t>Please use this box to include any details of service delivery challenges</w:t>
                      </w:r>
                    </w:p>
                    <w:p w:rsidR="000B65BA" w:rsidRPr="00CA07B7" w:rsidRDefault="000B65BA" w:rsidP="000B65BA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A07B7" w:rsidRDefault="00CA07B7" w:rsidP="00B561C0"/>
    <w:sectPr w:rsidR="00CA07B7" w:rsidSect="00B561C0">
      <w:headerReference w:type="default" r:id="rId9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15F8" w:rsidRDefault="006F15F8" w:rsidP="00CA07B7">
      <w:r>
        <w:separator/>
      </w:r>
    </w:p>
  </w:endnote>
  <w:endnote w:type="continuationSeparator" w:id="0">
    <w:p w:rsidR="006F15F8" w:rsidRDefault="006F15F8" w:rsidP="00CA0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15F8" w:rsidRDefault="006F15F8" w:rsidP="00CA07B7">
      <w:r>
        <w:separator/>
      </w:r>
    </w:p>
  </w:footnote>
  <w:footnote w:type="continuationSeparator" w:id="0">
    <w:p w:rsidR="006F15F8" w:rsidRDefault="006F15F8" w:rsidP="00CA0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9AF" w:rsidRDefault="00D259AF">
    <w:pPr>
      <w:pStyle w:val="Header"/>
    </w:pPr>
    <w:r w:rsidRPr="00914B3C">
      <w:rPr>
        <w:rFonts w:ascii="Tahoma" w:hAnsi="Tahoma" w:cs="Tahoma"/>
        <w:noProof/>
        <w:szCs w:val="24"/>
        <w:lang w:eastAsia="en-GB"/>
      </w:rPr>
      <w:drawing>
        <wp:inline distT="0" distB="0" distL="0" distR="0" wp14:anchorId="48C06CF9" wp14:editId="192160AE">
          <wp:extent cx="1847850" cy="716515"/>
          <wp:effectExtent l="0" t="0" r="0" b="7620"/>
          <wp:docPr id="2" name="Picture 2" descr="\\scotland.gov.uk\dc2\fs4_home\U444381\FNP\FNP Scotland 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cotland.gov.uk\dc2\fs4_home\U444381\FNP\FNP Scotland logo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63" t="9407" r="5505" b="5098"/>
                  <a:stretch/>
                </pic:blipFill>
                <pic:spPr bwMode="auto">
                  <a:xfrm>
                    <a:off x="0" y="0"/>
                    <a:ext cx="1986085" cy="7701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7B7"/>
    <w:rsid w:val="00027C27"/>
    <w:rsid w:val="00087484"/>
    <w:rsid w:val="000A55D6"/>
    <w:rsid w:val="000B65BA"/>
    <w:rsid w:val="000C0CF4"/>
    <w:rsid w:val="00256A2E"/>
    <w:rsid w:val="00281579"/>
    <w:rsid w:val="00306C61"/>
    <w:rsid w:val="003137FE"/>
    <w:rsid w:val="00336696"/>
    <w:rsid w:val="0037582B"/>
    <w:rsid w:val="00405DF2"/>
    <w:rsid w:val="00434126"/>
    <w:rsid w:val="006F15F8"/>
    <w:rsid w:val="00767A33"/>
    <w:rsid w:val="0079603B"/>
    <w:rsid w:val="00857548"/>
    <w:rsid w:val="009B7615"/>
    <w:rsid w:val="009D463B"/>
    <w:rsid w:val="00B51BDC"/>
    <w:rsid w:val="00B561C0"/>
    <w:rsid w:val="00B773CE"/>
    <w:rsid w:val="00BB0C7D"/>
    <w:rsid w:val="00C41D77"/>
    <w:rsid w:val="00C91823"/>
    <w:rsid w:val="00CA07B7"/>
    <w:rsid w:val="00CE7CE2"/>
    <w:rsid w:val="00D008AB"/>
    <w:rsid w:val="00D259AF"/>
    <w:rsid w:val="00D35A02"/>
    <w:rsid w:val="00E17302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0E763"/>
  <w15:chartTrackingRefBased/>
  <w15:docId w15:val="{F4F538EB-3033-43FF-A1B7-0537CAAC1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3CE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character" w:styleId="Hyperlink">
    <w:name w:val="Hyperlink"/>
    <w:basedOn w:val="DefaultParagraphFont"/>
    <w:uiPriority w:val="99"/>
    <w:unhideWhenUsed/>
    <w:rsid w:val="00CA07B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341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41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4126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41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4126"/>
    <w:rPr>
      <w:rFonts w:ascii="Arial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1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12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56A2E"/>
    <w:rPr>
      <w:rFonts w:ascii="Arial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mily_Nurse_Partnership@gov.sco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A27758222</value>
    </field>
    <field name="Objective-Title">
      <value order="0">FNP Reporting - COVID19 Update (DRAFT)</value>
    </field>
    <field name="Objective-Description">
      <value order="0"/>
    </field>
    <field name="Objective-CreationStamp">
      <value order="0">2020-03-31T11:24:30Z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2020-03-31T13:58:10Z</value>
    </field>
    <field name="Objective-Owner">
      <value order="0">Tait, Laura L (U444859)</value>
    </field>
    <field name="Objective-Path">
      <value order="0">Objective Global Folder:SG File Plan:Health, nutrition and care:Health:General:Committees and groups: Health - general:Child Health: Early Years: Family Nurse Partnership: Programme Office: 2019-2024</value>
    </field>
    <field name="Objective-Parent">
      <value order="0">Child Health: Early Years: Family Nurse Partnership: Programme Office: 2019-2024</value>
    </field>
    <field name="Objective-State">
      <value order="0">Being Drafted</value>
    </field>
    <field name="Objective-VersionId">
      <value order="0">vA40253617</value>
    </field>
    <field name="Objective-Version">
      <value order="0">0.5</value>
    </field>
    <field name="Objective-VersionNumber">
      <value order="0">5</value>
    </field>
    <field name="Objective-VersionComment">
      <value order="0"/>
    </field>
    <field name="Objective-FileNumber">
      <value order="0">INTCOMM/1598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Tait L (Laura)</dc:creator>
  <cp:keywords/>
  <dc:description/>
  <cp:lastModifiedBy>Ann Rowe</cp:lastModifiedBy>
  <cp:revision>1</cp:revision>
  <dcterms:created xsi:type="dcterms:W3CDTF">2020-04-08T13:32:00Z</dcterms:created>
  <dcterms:modified xsi:type="dcterms:W3CDTF">2020-04-08T13:32:00Z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A27758222</vt:lpwstr>
  </property>
  <property fmtid="{D5CDD505-2E9C-101B-9397-08002B2CF9AE}" pid="4" name="Objective-Title">
    <vt:lpwstr>FNP Reporting - COVID19 Update (DRAFT)</vt:lpwstr>
  </property>
  <property fmtid="{D5CDD505-2E9C-101B-9397-08002B2CF9AE}" pid="5" name="Objective-Description">
    <vt:lpwstr/>
  </property>
  <property fmtid="{D5CDD505-2E9C-101B-9397-08002B2CF9AE}" pid="6" name="Objective-CreationStamp">
    <vt:filetime>2020-03-31T11:24:30Z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2020-03-31T13:58:10Z</vt:filetime>
  </property>
  <property fmtid="{D5CDD505-2E9C-101B-9397-08002B2CF9AE}" pid="11" name="Objective-Owner">
    <vt:lpwstr>Tait, Laura L (U444859)</vt:lpwstr>
  </property>
  <property fmtid="{D5CDD505-2E9C-101B-9397-08002B2CF9AE}" pid="12" name="Objective-Path">
    <vt:lpwstr>Objective Global Folder:SG File Plan:Health, nutrition and care:Health:General:Committees and groups: Health - general:Child Health: Early Years: Family Nurse Partnership: Programme Office: 2019-2024</vt:lpwstr>
  </property>
  <property fmtid="{D5CDD505-2E9C-101B-9397-08002B2CF9AE}" pid="13" name="Objective-Parent">
    <vt:lpwstr>Child Health: Early Years: Family Nurse Partnership: Programme Office: 2019-2024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vA40253617</vt:lpwstr>
  </property>
  <property fmtid="{D5CDD505-2E9C-101B-9397-08002B2CF9AE}" pid="16" name="Objective-Version">
    <vt:lpwstr>0.5</vt:lpwstr>
  </property>
  <property fmtid="{D5CDD505-2E9C-101B-9397-08002B2CF9AE}" pid="17" name="Objective-VersionNumber">
    <vt:r8>5</vt:r8>
  </property>
  <property fmtid="{D5CDD505-2E9C-101B-9397-08002B2CF9AE}" pid="18" name="Objective-VersionComment">
    <vt:lpwstr/>
  </property>
  <property fmtid="{D5CDD505-2E9C-101B-9397-08002B2CF9AE}" pid="19" name="Objective-FileNumber">
    <vt:lpwstr>INTCOMM/1598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>Caveat for access to SG Fileplan</vt:lpwstr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</Properties>
</file>